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5589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Астафьевская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Писарева Л.Ф.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Писарева Л.Ф.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Зайцев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4287282)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с.Астафьевка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2024-2025 год</w:t>
      </w:r>
      <w:bookmarkEnd w:id="4"/>
    </w:p>
    <w:p>
      <w:pPr>
        <w:spacing w:before="0" w:after="0"/>
        <w:ind w:left="120"/>
        <w:jc w:val="left"/>
      </w:pPr>
    </w:p>
    <w:bookmarkStart w:name="block-32558914" w:id="5"/>
    <w:p>
      <w:pPr>
        <w:sectPr>
          <w:pgSz w:w="11906" w:h="16383" w:orient="portrait"/>
        </w:sectPr>
      </w:pPr>
    </w:p>
    <w:bookmarkEnd w:id="5"/>
    <w:bookmarkEnd w:id="0"/>
    <w:bookmarkStart w:name="block-325589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2558916" w:id="7"/>
    <w:p>
      <w:pPr>
        <w:sectPr>
          <w:pgSz w:w="11906" w:h="16383" w:orient="portrait"/>
        </w:sectPr>
      </w:pPr>
    </w:p>
    <w:bookmarkEnd w:id="7"/>
    <w:bookmarkEnd w:id="6"/>
    <w:bookmarkStart w:name="block-3255891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2558915" w:id="9"/>
    <w:p>
      <w:pPr>
        <w:sectPr>
          <w:pgSz w:w="11906" w:h="16383" w:orient="portrait"/>
        </w:sectPr>
      </w:pPr>
    </w:p>
    <w:bookmarkEnd w:id="9"/>
    <w:bookmarkEnd w:id="8"/>
    <w:bookmarkStart w:name="block-32558917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2558917" w:id="14"/>
    <w:p>
      <w:pPr>
        <w:sectPr>
          <w:pgSz w:w="11906" w:h="16383" w:orient="portrait"/>
        </w:sectPr>
      </w:pPr>
    </w:p>
    <w:bookmarkEnd w:id="14"/>
    <w:bookmarkEnd w:id="10"/>
    <w:bookmarkStart w:name="block-3255891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558913" w:id="16"/>
    <w:p>
      <w:pPr>
        <w:sectPr>
          <w:pgSz w:w="16383" w:h="11906" w:orient="landscape"/>
        </w:sectPr>
      </w:pPr>
    </w:p>
    <w:bookmarkEnd w:id="16"/>
    <w:bookmarkEnd w:id="15"/>
    <w:bookmarkStart w:name="block-3255891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558918" w:id="18"/>
    <w:p>
      <w:pPr>
        <w:sectPr>
          <w:pgSz w:w="16383" w:h="11906" w:orient="landscape"/>
        </w:sectPr>
      </w:pPr>
    </w:p>
    <w:bookmarkEnd w:id="18"/>
    <w:bookmarkEnd w:id="17"/>
    <w:bookmarkStart w:name="block-3255891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Роговцева Н.И., Богданова Н.В., Шипилова Н.В. и др.,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  <w:bookmarkStart w:name="8f45a6c3-60ed-4cfd-a0a0-fe2670352bd5" w:id="21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тетрадь.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2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Н.И Роговцева, Н.В. Богданова.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3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https://m.edsoo.ru/5c174679</w:t>
      </w:r>
      <w:bookmarkEnd w:id="23"/>
    </w:p>
    <w:bookmarkStart w:name="block-32558919" w:id="24"/>
    <w:p>
      <w:pPr>
        <w:sectPr>
          <w:pgSz w:w="11906" w:h="16383" w:orient="portrait"/>
        </w:sectPr>
      </w:pPr>
    </w:p>
    <w:bookmarkEnd w:id="24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